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E6F" w:rsidRDefault="00000000">
      <w:pPr>
        <w:pStyle w:val="Title"/>
      </w:pPr>
      <w:r>
        <w:t>فرم ثبت شکایت رسمی</w:t>
      </w:r>
    </w:p>
    <w:p w:rsidR="00E71E6F" w:rsidRDefault="00000000">
      <w:r>
        <w:t>کد فرم: QMS-FR-CM01</w:t>
      </w:r>
    </w:p>
    <w:p w:rsidR="00E71E6F" w:rsidRDefault="00000000">
      <w:r>
        <w:t>تاریخ تدوین: ۱۴۰۴/۰۳/۲۳</w:t>
      </w:r>
    </w:p>
    <w:p w:rsidR="00E71E6F" w:rsidRDefault="00000000">
      <w:r>
        <w:t>واحد مسئول: تضمین کیفیت</w:t>
      </w:r>
    </w:p>
    <w:p w:rsidR="00E71E6F" w:rsidRDefault="00000000">
      <w:pPr>
        <w:pStyle w:val="Heading1"/>
      </w:pPr>
      <w:r>
        <w:t>📋 اطلاعات شاکی</w:t>
      </w:r>
    </w:p>
    <w:p w:rsidR="00E71E6F" w:rsidRDefault="00000000">
      <w:r>
        <w:t>نام و نام خانوادگی:</w:t>
      </w:r>
    </w:p>
    <w:p w:rsidR="00E71E6F" w:rsidRDefault="00000000">
      <w:r>
        <w:t>شماره تماس:</w:t>
      </w:r>
    </w:p>
    <w:p w:rsidR="00E71E6F" w:rsidRDefault="00000000">
      <w:r>
        <w:t>ایمیل:</w:t>
      </w:r>
    </w:p>
    <w:p w:rsidR="00E71E6F" w:rsidRDefault="00000000">
      <w:r>
        <w:t>نشانی (در صورت تمایل):</w:t>
      </w:r>
    </w:p>
    <w:p w:rsidR="00E71E6F" w:rsidRDefault="00000000">
      <w:pPr>
        <w:pStyle w:val="Heading1"/>
      </w:pPr>
      <w:r>
        <w:t>📝 جزئیات شکایت</w:t>
      </w:r>
    </w:p>
    <w:p w:rsidR="00E71E6F" w:rsidRDefault="00000000">
      <w:r>
        <w:t>تاریخ وقوع موضوع مورد شکایت:</w:t>
      </w:r>
    </w:p>
    <w:p w:rsidR="00E71E6F" w:rsidRDefault="00000000">
      <w:r>
        <w:t>موضوع شکایت:</w:t>
      </w:r>
    </w:p>
    <w:p w:rsidR="00E71E6F" w:rsidRDefault="00000000">
      <w:r>
        <w:t>شرح کامل شکایت:</w:t>
      </w:r>
    </w:p>
    <w:p w:rsidR="00E71E6F" w:rsidRDefault="00000000">
      <w:r>
        <w:t>آیا پیش‌تر موضوع را با شرکت مطرح کرده‌اید؟ □ بلی □ خیر</w:t>
      </w:r>
    </w:p>
    <w:p w:rsidR="00E71E6F" w:rsidRDefault="00000000">
      <w:pPr>
        <w:pStyle w:val="Heading1"/>
      </w:pPr>
      <w:r>
        <w:t>📎 مستندات پیوست‌شده (در صورت وجود):</w:t>
      </w:r>
    </w:p>
    <w:p w:rsidR="00E71E6F" w:rsidRDefault="00000000">
      <w:r>
        <w:t>........................................................................................................</w:t>
      </w:r>
    </w:p>
    <w:p w:rsidR="00E71E6F" w:rsidRDefault="00000000">
      <w:pPr>
        <w:pStyle w:val="Heading1"/>
      </w:pPr>
      <w:r>
        <w:t>🔒 رضایت از افشای هویت:</w:t>
      </w:r>
    </w:p>
    <w:p w:rsidR="00E71E6F" w:rsidRDefault="00000000">
      <w:r>
        <w:t>آیا مایل به حفظ محرمانگی هویت خود هستید؟ □ بلی □ خیر</w:t>
      </w:r>
    </w:p>
    <w:p w:rsidR="00E71E6F" w:rsidRDefault="00000000">
      <w:pPr>
        <w:pStyle w:val="Heading1"/>
      </w:pPr>
      <w:r>
        <w:t>🖊 امضاء و تاریخ:</w:t>
      </w:r>
    </w:p>
    <w:p w:rsidR="00E71E6F" w:rsidRDefault="00000000">
      <w:r>
        <w:t>امضاء شاکی:                           تاریخ:</w:t>
      </w:r>
    </w:p>
    <w:p w:rsidR="00E71E6F" w:rsidRDefault="00000000">
      <w:r>
        <w:br/>
        <w:t>تذکر: این شکایت در اسرع وقت در سیستم رسمی رسیدگی به شکایات شرکت ثبت و بررسی خواهد شد.</w:t>
      </w:r>
    </w:p>
    <w:sectPr w:rsidR="00E71E6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36C" w:rsidRDefault="009E036C" w:rsidP="006405EE">
      <w:pPr>
        <w:spacing w:after="0" w:line="240" w:lineRule="auto"/>
      </w:pPr>
      <w:r>
        <w:separator/>
      </w:r>
    </w:p>
  </w:endnote>
  <w:endnote w:type="continuationSeparator" w:id="0">
    <w:p w:rsidR="009E036C" w:rsidRDefault="009E036C" w:rsidP="0064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36C" w:rsidRDefault="009E036C" w:rsidP="006405EE">
      <w:pPr>
        <w:spacing w:after="0" w:line="240" w:lineRule="auto"/>
      </w:pPr>
      <w:r>
        <w:separator/>
      </w:r>
    </w:p>
  </w:footnote>
  <w:footnote w:type="continuationSeparator" w:id="0">
    <w:p w:rsidR="009E036C" w:rsidRDefault="009E036C" w:rsidP="0064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5EE" w:rsidRDefault="006405EE" w:rsidP="006405EE">
    <w:pPr>
      <w:pStyle w:val="Header"/>
      <w:jc w:val="right"/>
    </w:pPr>
    <w:r>
      <w:rPr>
        <w:noProof/>
      </w:rPr>
      <w:drawing>
        <wp:inline distT="0" distB="0" distL="0" distR="0">
          <wp:extent cx="1663700" cy="669563"/>
          <wp:effectExtent l="0" t="0" r="0" b="3810"/>
          <wp:docPr id="12354447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44713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672" cy="681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7409636">
    <w:abstractNumId w:val="8"/>
  </w:num>
  <w:num w:numId="2" w16cid:durableId="1672834564">
    <w:abstractNumId w:val="6"/>
  </w:num>
  <w:num w:numId="3" w16cid:durableId="1903637469">
    <w:abstractNumId w:val="5"/>
  </w:num>
  <w:num w:numId="4" w16cid:durableId="1287545277">
    <w:abstractNumId w:val="4"/>
  </w:num>
  <w:num w:numId="5" w16cid:durableId="1104961880">
    <w:abstractNumId w:val="7"/>
  </w:num>
  <w:num w:numId="6" w16cid:durableId="1567036693">
    <w:abstractNumId w:val="3"/>
  </w:num>
  <w:num w:numId="7" w16cid:durableId="1361278849">
    <w:abstractNumId w:val="2"/>
  </w:num>
  <w:num w:numId="8" w16cid:durableId="1844935260">
    <w:abstractNumId w:val="1"/>
  </w:num>
  <w:num w:numId="9" w16cid:durableId="166994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7B1"/>
    <w:rsid w:val="0015074B"/>
    <w:rsid w:val="00285116"/>
    <w:rsid w:val="0029639D"/>
    <w:rsid w:val="00326F90"/>
    <w:rsid w:val="006405EE"/>
    <w:rsid w:val="009E036C"/>
    <w:rsid w:val="00AA1D8D"/>
    <w:rsid w:val="00B47730"/>
    <w:rsid w:val="00B50AEC"/>
    <w:rsid w:val="00CB0664"/>
    <w:rsid w:val="00E71E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11417A1-5C35-F748-B4D8-7999CF59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alireza masoudnia</cp:lastModifiedBy>
  <cp:revision>2</cp:revision>
  <dcterms:created xsi:type="dcterms:W3CDTF">2025-06-13T06:35:00Z</dcterms:created>
  <dcterms:modified xsi:type="dcterms:W3CDTF">2025-06-13T06:35:00Z</dcterms:modified>
  <cp:category/>
</cp:coreProperties>
</file>